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49" w:rsidRDefault="00034149" w:rsidP="00034149">
      <w:pPr>
        <w:ind w:left="240" w:hanging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F902C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令和　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F902CE">
        <w:rPr>
          <w:rFonts w:ascii="ＭＳ 明朝" w:eastAsia="ＭＳ 明朝" w:hAnsi="ＭＳ 明朝" w:hint="eastAsia"/>
          <w:sz w:val="24"/>
          <w:szCs w:val="24"/>
          <w:lang w:eastAsia="ja-JP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F902C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F902C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日</w:t>
      </w:r>
    </w:p>
    <w:p w:rsidR="00ED53A5" w:rsidRPr="00D13219" w:rsidRDefault="008B7523" w:rsidP="00F902CE">
      <w:pPr>
        <w:ind w:left="360" w:hanging="360"/>
        <w:jc w:val="center"/>
        <w:rPr>
          <w:rFonts w:ascii="ＭＳ 明朝" w:eastAsia="ＭＳ 明朝" w:hAnsi="ＭＳ 明朝"/>
          <w:sz w:val="36"/>
          <w:szCs w:val="36"/>
          <w:lang w:eastAsia="ja-JP"/>
        </w:rPr>
      </w:pPr>
      <w:r w:rsidRPr="00D13219">
        <w:rPr>
          <w:rFonts w:ascii="ＭＳ 明朝" w:eastAsia="ＭＳ 明朝" w:hAnsi="ＭＳ 明朝"/>
          <w:sz w:val="36"/>
          <w:szCs w:val="36"/>
          <w:lang w:eastAsia="ja-JP"/>
        </w:rPr>
        <w:t>消防署見学</w:t>
      </w:r>
      <w:r w:rsidR="00F902CE" w:rsidRPr="00D13219">
        <w:rPr>
          <w:rFonts w:ascii="ＭＳ 明朝" w:eastAsia="ＭＳ 明朝" w:hAnsi="ＭＳ 明朝" w:hint="eastAsia"/>
          <w:sz w:val="36"/>
          <w:szCs w:val="36"/>
          <w:lang w:eastAsia="ja-JP"/>
        </w:rPr>
        <w:t xml:space="preserve">　</w:t>
      </w:r>
      <w:r w:rsidRPr="00D13219">
        <w:rPr>
          <w:rFonts w:ascii="ＭＳ 明朝" w:eastAsia="ＭＳ 明朝" w:hAnsi="ＭＳ 明朝"/>
          <w:sz w:val="36"/>
          <w:szCs w:val="36"/>
          <w:lang w:eastAsia="ja-JP"/>
        </w:rPr>
        <w:t>事前調整</w:t>
      </w:r>
      <w:r w:rsidR="004D7FC2">
        <w:rPr>
          <w:rFonts w:ascii="ＭＳ 明朝" w:eastAsia="ＭＳ 明朝" w:hAnsi="ＭＳ 明朝" w:hint="eastAsia"/>
          <w:sz w:val="36"/>
          <w:szCs w:val="36"/>
          <w:lang w:eastAsia="ja-JP"/>
        </w:rPr>
        <w:t>用紙</w:t>
      </w:r>
    </w:p>
    <w:p w:rsidR="00F902CE" w:rsidRDefault="00F902CE" w:rsidP="00D13219">
      <w:pPr>
        <w:spacing w:line="240" w:lineRule="auto"/>
        <w:ind w:left="98" w:hangingChars="41" w:hanging="98"/>
        <w:rPr>
          <w:rFonts w:ascii="ＭＳ 明朝" w:eastAsia="ＭＳ 明朝" w:hAnsi="ＭＳ 明朝"/>
          <w:sz w:val="24"/>
          <w:szCs w:val="24"/>
          <w:lang w:eastAsia="ja-JP"/>
        </w:rPr>
      </w:pPr>
    </w:p>
    <w:p w:rsidR="00ED53A5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１．</w:t>
      </w:r>
      <w:r>
        <w:rPr>
          <w:rFonts w:ascii="ＭＳ 明朝" w:eastAsia="ＭＳ 明朝" w:hAnsi="ＭＳ 明朝"/>
          <w:sz w:val="24"/>
          <w:szCs w:val="24"/>
          <w:lang w:eastAsia="ja-JP"/>
        </w:rPr>
        <w:t>団体名</w:t>
      </w:r>
    </w:p>
    <w:p w:rsidR="00231EC8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2572C3" w:rsidRPr="00F902CE" w:rsidRDefault="002572C3" w:rsidP="00001B4E">
      <w:pPr>
        <w:spacing w:line="240" w:lineRule="auto"/>
        <w:ind w:left="240" w:hanging="240"/>
        <w:rPr>
          <w:rFonts w:ascii="ＭＳ 明朝" w:eastAsia="ＭＳ 明朝" w:hAnsi="ＭＳ 明朝" w:hint="eastAsia"/>
          <w:sz w:val="24"/>
          <w:szCs w:val="24"/>
          <w:lang w:eastAsia="ja-JP"/>
        </w:rPr>
      </w:pPr>
    </w:p>
    <w:p w:rsidR="00ED53A5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sz w:val="24"/>
          <w:szCs w:val="24"/>
          <w:lang w:eastAsia="ja-JP"/>
        </w:rPr>
        <w:t>２．担当者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及び連絡先</w:t>
      </w:r>
    </w:p>
    <w:p w:rsidR="00231EC8" w:rsidRPr="00034149" w:rsidRDefault="00231EC8" w:rsidP="00034149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</w:t>
      </w:r>
      <w:r w:rsidRPr="00034149">
        <w:rPr>
          <w:rFonts w:ascii="ＭＳ 明朝" w:eastAsia="ＭＳ 明朝" w:hAnsi="ＭＳ 明朝" w:hint="eastAsia"/>
          <w:sz w:val="24"/>
          <w:szCs w:val="24"/>
          <w:lang w:eastAsia="ja-JP"/>
        </w:rPr>
        <w:t>氏　名</w:t>
      </w:r>
      <w:r w:rsidRPr="0003414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</w:t>
      </w:r>
    </w:p>
    <w:p w:rsidR="00231EC8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Ｔｅｌ　　　　　　　　　　　　</w:t>
      </w:r>
    </w:p>
    <w:p w:rsidR="00D13219" w:rsidRDefault="00D13219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231EC8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３．人数等</w:t>
      </w:r>
    </w:p>
    <w:p w:rsidR="00231EC8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</w:t>
      </w:r>
      <w:r w:rsidR="002572C3" w:rsidRPr="002572C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</w:t>
      </w:r>
      <w:r w:rsidR="002572C3">
        <w:rPr>
          <w:rFonts w:ascii="ＭＳ 明朝" w:eastAsia="ＭＳ 明朝" w:hAnsi="ＭＳ 明朝" w:hint="eastAsia"/>
          <w:sz w:val="24"/>
          <w:szCs w:val="24"/>
          <w:lang w:eastAsia="ja-JP"/>
        </w:rPr>
        <w:t>名（内訳：</w:t>
      </w:r>
      <w:r w:rsidR="00001B4E">
        <w:rPr>
          <w:rFonts w:ascii="ＭＳ 明朝" w:eastAsia="ＭＳ 明朝" w:hAnsi="ＭＳ 明朝" w:hint="eastAsia"/>
          <w:sz w:val="24"/>
          <w:szCs w:val="24"/>
          <w:lang w:eastAsia="ja-JP"/>
        </w:rPr>
        <w:t>子供</w:t>
      </w:r>
      <w:r w:rsidRPr="002572C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="002572C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2572C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名、大人</w:t>
      </w:r>
      <w:r w:rsidRPr="002572C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名）</w:t>
      </w:r>
    </w:p>
    <w:p w:rsidR="00D13219" w:rsidRPr="002572C3" w:rsidRDefault="00D13219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001B4E" w:rsidRDefault="00231EC8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４</w:t>
      </w:r>
      <w:r w:rsidR="00001B4E">
        <w:rPr>
          <w:rFonts w:ascii="ＭＳ 明朝" w:eastAsia="ＭＳ 明朝" w:hAnsi="ＭＳ 明朝"/>
          <w:sz w:val="24"/>
          <w:szCs w:val="24"/>
          <w:lang w:eastAsia="ja-JP"/>
        </w:rPr>
        <w:t>．見学希望日</w:t>
      </w:r>
      <w:r w:rsidR="008B7523">
        <w:rPr>
          <w:rFonts w:ascii="ＭＳ 明朝" w:eastAsia="ＭＳ 明朝" w:hAnsi="ＭＳ 明朝" w:hint="eastAsia"/>
          <w:sz w:val="24"/>
          <w:szCs w:val="24"/>
          <w:lang w:eastAsia="ja-JP"/>
        </w:rPr>
        <w:t>及び時間</w:t>
      </w:r>
    </w:p>
    <w:p w:rsidR="00001B4E" w:rsidRDefault="008B752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F902CE">
        <w:rPr>
          <w:rFonts w:ascii="ＭＳ 明朝" w:eastAsia="ＭＳ 明朝" w:hAnsi="ＭＳ 明朝"/>
          <w:sz w:val="24"/>
          <w:szCs w:val="24"/>
          <w:lang w:eastAsia="ja-JP"/>
        </w:rPr>
        <w:t>・第</w:t>
      </w:r>
      <w:r w:rsidR="00034149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="00034149">
        <w:rPr>
          <w:rFonts w:ascii="ＭＳ 明朝" w:eastAsia="ＭＳ 明朝" w:hAnsi="ＭＳ 明朝"/>
          <w:sz w:val="24"/>
          <w:szCs w:val="24"/>
          <w:lang w:eastAsia="ja-JP"/>
        </w:rPr>
        <w:t>希望：</w:t>
      </w:r>
      <w:r w:rsidR="002572C3" w:rsidRPr="00F902CE">
        <w:rPr>
          <w:rFonts w:ascii="ＭＳ 明朝" w:eastAsia="ＭＳ 明朝" w:hAnsi="ＭＳ 明朝"/>
          <w:sz w:val="24"/>
          <w:szCs w:val="24"/>
          <w:lang w:eastAsia="ja-JP"/>
        </w:rPr>
        <w:t>＿＿</w:t>
      </w:r>
      <w:r w:rsidR="00034149">
        <w:rPr>
          <w:rFonts w:ascii="ＭＳ 明朝" w:eastAsia="ＭＳ 明朝" w:hAnsi="ＭＳ 明朝"/>
          <w:sz w:val="24"/>
          <w:szCs w:val="24"/>
          <w:lang w:eastAsia="ja-JP"/>
        </w:rPr>
        <w:t>月</w:t>
      </w:r>
      <w:r w:rsidR="002572C3" w:rsidRPr="00F902CE">
        <w:rPr>
          <w:rFonts w:ascii="ＭＳ 明朝" w:eastAsia="ＭＳ 明朝" w:hAnsi="ＭＳ 明朝"/>
          <w:sz w:val="24"/>
          <w:szCs w:val="24"/>
          <w:lang w:eastAsia="ja-JP"/>
        </w:rPr>
        <w:t>＿＿</w:t>
      </w:r>
      <w:r w:rsidRPr="00F902CE">
        <w:rPr>
          <w:rFonts w:ascii="ＭＳ 明朝" w:eastAsia="ＭＳ 明朝" w:hAnsi="ＭＳ 明朝"/>
          <w:sz w:val="24"/>
          <w:szCs w:val="24"/>
          <w:lang w:eastAsia="ja-JP"/>
        </w:rPr>
        <w:t>日（＿＿）</w:t>
      </w:r>
      <w:r w:rsidR="00D1321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時　　分～　　時　　分</w:t>
      </w:r>
    </w:p>
    <w:p w:rsidR="00001B4E" w:rsidRDefault="008B752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F902CE">
        <w:rPr>
          <w:rFonts w:ascii="ＭＳ 明朝" w:eastAsia="ＭＳ 明朝" w:hAnsi="ＭＳ 明朝"/>
          <w:sz w:val="24"/>
          <w:szCs w:val="24"/>
          <w:lang w:eastAsia="ja-JP"/>
        </w:rPr>
        <w:t>・第</w:t>
      </w:r>
      <w:r w:rsidR="00034149">
        <w:rPr>
          <w:rFonts w:ascii="ＭＳ 明朝" w:eastAsia="ＭＳ 明朝" w:hAnsi="ＭＳ 明朝" w:hint="eastAsia"/>
          <w:sz w:val="24"/>
          <w:szCs w:val="24"/>
          <w:lang w:eastAsia="ja-JP"/>
        </w:rPr>
        <w:t>２</w:t>
      </w:r>
      <w:r w:rsidRPr="00F902CE">
        <w:rPr>
          <w:rFonts w:ascii="ＭＳ 明朝" w:eastAsia="ＭＳ 明朝" w:hAnsi="ＭＳ 明朝"/>
          <w:sz w:val="24"/>
          <w:szCs w:val="24"/>
          <w:lang w:eastAsia="ja-JP"/>
        </w:rPr>
        <w:t>希望：＿＿月＿＿日（＿＿）</w:t>
      </w:r>
      <w:r w:rsidR="00D1321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時　　分～　　時　　分</w:t>
      </w:r>
    </w:p>
    <w:p w:rsidR="00ED53A5" w:rsidRPr="00F902CE" w:rsidRDefault="008B752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F902CE">
        <w:rPr>
          <w:rFonts w:ascii="ＭＳ 明朝" w:eastAsia="ＭＳ 明朝" w:hAnsi="ＭＳ 明朝"/>
          <w:sz w:val="24"/>
          <w:szCs w:val="24"/>
          <w:lang w:eastAsia="ja-JP"/>
        </w:rPr>
        <w:t>・第</w:t>
      </w:r>
      <w:r w:rsidR="00034149">
        <w:rPr>
          <w:rFonts w:ascii="ＭＳ 明朝" w:eastAsia="ＭＳ 明朝" w:hAnsi="ＭＳ 明朝" w:hint="eastAsia"/>
          <w:sz w:val="24"/>
          <w:szCs w:val="24"/>
          <w:lang w:eastAsia="ja-JP"/>
        </w:rPr>
        <w:t>３</w:t>
      </w:r>
      <w:r w:rsidRPr="00F902CE">
        <w:rPr>
          <w:rFonts w:ascii="ＭＳ 明朝" w:eastAsia="ＭＳ 明朝" w:hAnsi="ＭＳ 明朝"/>
          <w:sz w:val="24"/>
          <w:szCs w:val="24"/>
          <w:lang w:eastAsia="ja-JP"/>
        </w:rPr>
        <w:t>希望：＿＿月＿＿日（＿＿）</w:t>
      </w:r>
      <w:r w:rsidR="00D1321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時　　分～　　時　　分</w:t>
      </w:r>
    </w:p>
    <w:p w:rsidR="00D13219" w:rsidRDefault="00D13219" w:rsidP="00A803EB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ED53A5" w:rsidRPr="00F902CE" w:rsidRDefault="008B7523" w:rsidP="00A803EB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F902CE">
        <w:rPr>
          <w:rFonts w:ascii="ＭＳ 明朝" w:eastAsia="ＭＳ 明朝" w:hAnsi="ＭＳ 明朝"/>
          <w:sz w:val="24"/>
          <w:szCs w:val="24"/>
          <w:lang w:eastAsia="ja-JP"/>
        </w:rPr>
        <w:t>５．</w:t>
      </w:r>
      <w:r w:rsidR="002572C3">
        <w:rPr>
          <w:rFonts w:ascii="ＭＳ 明朝" w:eastAsia="ＭＳ 明朝" w:hAnsi="ＭＳ 明朝" w:hint="eastAsia"/>
          <w:sz w:val="24"/>
          <w:szCs w:val="24"/>
          <w:lang w:eastAsia="ja-JP"/>
        </w:rPr>
        <w:t>その他（</w:t>
      </w:r>
      <w:r w:rsidR="00727A9D">
        <w:rPr>
          <w:rFonts w:ascii="ＭＳ 明朝" w:eastAsia="ＭＳ 明朝" w:hAnsi="ＭＳ 明朝" w:hint="eastAsia"/>
          <w:sz w:val="24"/>
          <w:szCs w:val="24"/>
          <w:lang w:eastAsia="ja-JP"/>
        </w:rPr>
        <w:t>希望内容や</w:t>
      </w:r>
      <w:r w:rsidR="002572C3">
        <w:rPr>
          <w:rFonts w:ascii="ＭＳ 明朝" w:eastAsia="ＭＳ 明朝" w:hAnsi="ＭＳ 明朝" w:hint="eastAsia"/>
          <w:sz w:val="24"/>
          <w:szCs w:val="24"/>
          <w:lang w:eastAsia="ja-JP"/>
        </w:rPr>
        <w:t>配慮が必要な</w:t>
      </w:r>
      <w:r w:rsidR="00727A9D">
        <w:rPr>
          <w:rFonts w:ascii="ＭＳ 明朝" w:eastAsia="ＭＳ 明朝" w:hAnsi="ＭＳ 明朝" w:hint="eastAsia"/>
          <w:sz w:val="24"/>
          <w:szCs w:val="24"/>
          <w:lang w:eastAsia="ja-JP"/>
        </w:rPr>
        <w:t>事など</w:t>
      </w:r>
      <w:r w:rsidR="002572C3">
        <w:rPr>
          <w:rFonts w:ascii="ＭＳ 明朝" w:eastAsia="ＭＳ 明朝" w:hAnsi="ＭＳ 明朝" w:hint="eastAsia"/>
          <w:sz w:val="24"/>
          <w:szCs w:val="24"/>
          <w:lang w:eastAsia="ja-JP"/>
        </w:rPr>
        <w:t>）</w:t>
      </w:r>
    </w:p>
    <w:p w:rsidR="00ED53A5" w:rsidRDefault="002572C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5461000" cy="1612900"/>
                <wp:effectExtent l="57150" t="19050" r="82550" b="1016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61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47B61" id="正方形/長方形 1" o:spid="_x0000_s1026" style="position:absolute;left:0;text-align:left;margin-left:.15pt;margin-top:1.55pt;width:430pt;height:1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:rsidR="002572C3" w:rsidRDefault="002572C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2572C3" w:rsidRDefault="002572C3" w:rsidP="00001B4E">
      <w:pPr>
        <w:spacing w:line="240" w:lineRule="auto"/>
        <w:ind w:left="240" w:hanging="240"/>
        <w:rPr>
          <w:rFonts w:ascii="ＭＳ 明朝" w:eastAsia="ＭＳ 明朝" w:hAnsi="ＭＳ 明朝"/>
          <w:sz w:val="24"/>
          <w:szCs w:val="24"/>
          <w:lang w:eastAsia="ja-JP"/>
        </w:rPr>
      </w:pPr>
    </w:p>
    <w:p w:rsidR="002572C3" w:rsidRPr="00F902CE" w:rsidRDefault="002572C3" w:rsidP="00001B4E">
      <w:pPr>
        <w:spacing w:line="240" w:lineRule="auto"/>
        <w:ind w:left="240" w:hanging="240"/>
        <w:rPr>
          <w:rFonts w:ascii="ＭＳ 明朝" w:eastAsia="ＭＳ 明朝" w:hAnsi="ＭＳ 明朝" w:hint="eastAsia"/>
          <w:sz w:val="24"/>
          <w:szCs w:val="24"/>
          <w:lang w:eastAsia="ja-JP"/>
        </w:rPr>
      </w:pPr>
    </w:p>
    <w:sectPr w:rsidR="002572C3" w:rsidRPr="00F902CE" w:rsidSect="00D13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CE" w:rsidRDefault="00F902CE" w:rsidP="00F902CE">
      <w:pPr>
        <w:spacing w:after="0" w:line="240" w:lineRule="auto"/>
        <w:ind w:left="220" w:hanging="220"/>
      </w:pPr>
      <w:r>
        <w:separator/>
      </w:r>
    </w:p>
  </w:endnote>
  <w:endnote w:type="continuationSeparator" w:id="0">
    <w:p w:rsidR="00F902CE" w:rsidRDefault="00F902CE" w:rsidP="00F902CE">
      <w:pPr>
        <w:spacing w:after="0"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7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7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7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CE" w:rsidRDefault="00F902CE" w:rsidP="00F902CE">
      <w:pPr>
        <w:spacing w:after="0" w:line="240" w:lineRule="auto"/>
        <w:ind w:left="220" w:hanging="220"/>
      </w:pPr>
      <w:r>
        <w:separator/>
      </w:r>
    </w:p>
  </w:footnote>
  <w:footnote w:type="continuationSeparator" w:id="0">
    <w:p w:rsidR="00F902CE" w:rsidRDefault="00F902CE" w:rsidP="00F902CE">
      <w:pPr>
        <w:spacing w:after="0"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5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5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19" w:rsidRDefault="00D13219">
    <w:pPr>
      <w:pStyle w:val="a5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720"/>
  <w:drawingGridHorizontalSpacing w:val="110"/>
  <w:drawingGridVerticalSpacing w:val="162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B4E"/>
    <w:rsid w:val="00034149"/>
    <w:rsid w:val="00034616"/>
    <w:rsid w:val="0006063C"/>
    <w:rsid w:val="0015074B"/>
    <w:rsid w:val="00231EC8"/>
    <w:rsid w:val="002572C3"/>
    <w:rsid w:val="0029639D"/>
    <w:rsid w:val="00326F90"/>
    <w:rsid w:val="004D7FC2"/>
    <w:rsid w:val="00727A9D"/>
    <w:rsid w:val="008B7523"/>
    <w:rsid w:val="0092088A"/>
    <w:rsid w:val="00A803EB"/>
    <w:rsid w:val="00AA1D8D"/>
    <w:rsid w:val="00B47730"/>
    <w:rsid w:val="00CB0664"/>
    <w:rsid w:val="00D13219"/>
    <w:rsid w:val="00ED53A5"/>
    <w:rsid w:val="00F902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679"/>
  <w14:defaultImageDpi w14:val="300"/>
  <w15:docId w15:val="{F6C89486-84A6-4B93-A1FF-D1368139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left="100" w:hangingChars="100" w:hanging="1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4D7F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4D7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ユーザー</cp:lastModifiedBy>
  <cp:revision>5</cp:revision>
  <cp:lastPrinted>2026-02-17T07:39:00Z</cp:lastPrinted>
  <dcterms:created xsi:type="dcterms:W3CDTF">2026-02-16T02:26:00Z</dcterms:created>
  <dcterms:modified xsi:type="dcterms:W3CDTF">2026-02-17T08:26:00Z</dcterms:modified>
  <cp:category/>
</cp:coreProperties>
</file>